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words, not scrambled eggs!</w:t>
      </w:r>
    </w:p>
    <w:p>
      <w:pPr>
        <w:pStyle w:val="Questions"/>
      </w:pPr>
      <w:r>
        <w:t xml:space="preserve">1. TSOINPEML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EORLS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NTERADHUHE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GAFEFR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EKOLB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IGHPTUT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OKKCN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EGAHEGD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DQSEUIAD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OERZZR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AFNF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IERAESD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KNPLO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words, not scrambled eggs!</dc:title>
  <dcterms:created xsi:type="dcterms:W3CDTF">2021-10-11T16:22:19Z</dcterms:created>
  <dcterms:modified xsi:type="dcterms:W3CDTF">2021-10-11T16:22:19Z</dcterms:modified>
</cp:coreProperties>
</file>