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words (sports)</w:t>
      </w:r>
    </w:p>
    <w:p>
      <w:pPr>
        <w:pStyle w:val="Questions"/>
      </w:pPr>
      <w:r>
        <w:t xml:space="preserve">1. YOKHCE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SBLAELBA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FTLABOLO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SNEITN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SKI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MWMNIIGS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IGGGJON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SLAKBEATLB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ECRSOC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 (sports)</dc:title>
  <dcterms:created xsi:type="dcterms:W3CDTF">2021-10-11T16:22:21Z</dcterms:created>
  <dcterms:modified xsi:type="dcterms:W3CDTF">2021-10-11T16:22:21Z</dcterms:modified>
</cp:coreProperties>
</file>