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Scrambler--Vocabulario Preliminar</w:t>
      </w:r>
    </w:p>
    <w:p>
      <w:pPr>
        <w:pStyle w:val="Questions"/>
      </w:pPr>
      <w:r>
        <w:t xml:space="preserve">1. SLUCEEA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EMURJ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ERBHOM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OOIRLERJP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ATRIISCOT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ITOANB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IEZRNGAADDOSO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CAIPIMTSO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ARAJBROADT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AFTECIAER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RTINECOOC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EITOSDA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LTEATICO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ETURETSRNAA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OONNETTC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PDEDIMOIR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OTUALIRQN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IANTED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AOTDRAARBJ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RRALZOMA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IEIRSBRC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SCRUHEAC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SMEGAUUHRAB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AYOESNUD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SINAPCI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NAZAANM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STEPOR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QEPRAU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LOCETIAT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escuela    </w:t>
      </w:r>
      <w:r>
        <w:t xml:space="preserve">   mujer    </w:t>
      </w:r>
      <w:r>
        <w:t xml:space="preserve">   hombre    </w:t>
      </w:r>
      <w:r>
        <w:t xml:space="preserve">   bajo    </w:t>
      </w:r>
      <w:r>
        <w:t xml:space="preserve">   pelirrojo    </w:t>
      </w:r>
      <w:r>
        <w:t xml:space="preserve">   artistico    </w:t>
      </w:r>
      <w:r>
        <w:t xml:space="preserve">   bonita    </w:t>
      </w:r>
      <w:r>
        <w:t xml:space="preserve">   desorganizado    </w:t>
      </w:r>
      <w:r>
        <w:t xml:space="preserve">   simpatico    </w:t>
      </w:r>
      <w:r>
        <w:t xml:space="preserve">   trabajador    </w:t>
      </w:r>
      <w:r>
        <w:t xml:space="preserve">   cafeteria    </w:t>
      </w:r>
      <w:r>
        <w:t xml:space="preserve">   concierto    </w:t>
      </w:r>
      <w:r>
        <w:t xml:space="preserve">   estadio    </w:t>
      </w:r>
      <w:r>
        <w:t xml:space="preserve">   atletico    </w:t>
      </w:r>
      <w:r>
        <w:t xml:space="preserve">   restaurante    </w:t>
      </w:r>
      <w:r>
        <w:t xml:space="preserve">   contento    </w:t>
      </w:r>
      <w:r>
        <w:t xml:space="preserve">   deprimido    </w:t>
      </w:r>
      <w:r>
        <w:t xml:space="preserve">   tranquilo    </w:t>
      </w:r>
      <w:r>
        <w:t xml:space="preserve">   tienda    </w:t>
      </w:r>
      <w:r>
        <w:t xml:space="preserve">   trabajador    </w:t>
      </w:r>
      <w:r>
        <w:t xml:space="preserve">   almorzar    </w:t>
      </w:r>
      <w:r>
        <w:t xml:space="preserve">   escribir    </w:t>
      </w:r>
      <w:r>
        <w:t xml:space="preserve">   escuchar    </w:t>
      </w:r>
      <w:r>
        <w:t xml:space="preserve">   hamburguesa    </w:t>
      </w:r>
      <w:r>
        <w:t xml:space="preserve">   desayuno    </w:t>
      </w:r>
      <w:r>
        <w:t xml:space="preserve">   piscina    </w:t>
      </w:r>
      <w:r>
        <w:t xml:space="preserve">   manzana    </w:t>
      </w:r>
      <w:r>
        <w:t xml:space="preserve">   postre    </w:t>
      </w:r>
      <w:r>
        <w:t xml:space="preserve">   parque    </w:t>
      </w:r>
      <w:r>
        <w:t xml:space="preserve">   atletico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Scrambler--Vocabulario Preliminar</dc:title>
  <dcterms:created xsi:type="dcterms:W3CDTF">2021-10-11T16:21:40Z</dcterms:created>
  <dcterms:modified xsi:type="dcterms:W3CDTF">2021-10-11T16:21:40Z</dcterms:modified>
</cp:coreProperties>
</file>