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Scrambling for Closing</w:t>
      </w:r>
    </w:p>
    <w:p>
      <w:pPr>
        <w:pStyle w:val="Questions"/>
      </w:pPr>
      <w:r>
        <w:t xml:space="preserve">1. TOSRNCNIATA FEE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TISSSPOIDINO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UEYVRS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ITLET ICOLYP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ELBOMI NORTAY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TOPS SSEONOPISS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WESCRO EARTEEMGN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RYAWANRT EDDE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TGMARGOE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OFDAFPER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NEETMTSETL ENMTAETTS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OCSLDE NAD EFDUDN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ECSRUE TAORLP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SAFT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TESB MTAE RVEE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Scrambling for Closing</dc:title>
  <dcterms:created xsi:type="dcterms:W3CDTF">2021-10-11T16:21:59Z</dcterms:created>
  <dcterms:modified xsi:type="dcterms:W3CDTF">2021-10-11T16:21:59Z</dcterms:modified>
</cp:coreProperties>
</file>