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Scrammbled Work Words</w:t>
      </w:r>
    </w:p>
    <w:p>
      <w:pPr>
        <w:pStyle w:val="Questions"/>
      </w:pPr>
      <w:r>
        <w:t xml:space="preserve">1. ..EE.OC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AFSAF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IACF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NRGIEF EBTSFNIE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EMITEORV YPA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APY IERODP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SRINOETIY ENBFSITE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ETAST XTA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NPOUEMYNMLTE EMOSANPOCNIT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OINUN SUED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YRASLA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GRSSO APY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EECRENSERF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TEN PAY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DEDNSTIOCU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RVEISDR NISCEEL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FTSLIIAUCANOQI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NYLPTMEMEO FICFEO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IRTHB RFTATCICEIE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Scrammbled Work Words</dc:title>
  <dcterms:created xsi:type="dcterms:W3CDTF">2021-10-11T16:22:22Z</dcterms:created>
  <dcterms:modified xsi:type="dcterms:W3CDTF">2021-10-11T16:22:22Z</dcterms:modified>
</cp:coreProperties>
</file>