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Scrap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Balloon invented in France(2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motorcycle used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Mountain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happiest countries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Tower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Shinkansen is the world's fastest bullet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Activity to view fish up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Fruit nickname of New York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2019 is the year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 beverage in Italy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mild pepper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 eaten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aromatic Harbor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Clock in England(2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 Around The World</dc:title>
  <dcterms:created xsi:type="dcterms:W3CDTF">2021-10-11T16:22:24Z</dcterms:created>
  <dcterms:modified xsi:type="dcterms:W3CDTF">2021-10-11T16:22:24Z</dcterms:modified>
</cp:coreProperties>
</file>