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Scrapbook Game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Joann's    </w:t>
      </w:r>
      <w:r>
        <w:t xml:space="preserve">   Michaels    </w:t>
      </w:r>
      <w:r>
        <w:t xml:space="preserve">   Blending Foam    </w:t>
      </w:r>
      <w:r>
        <w:t xml:space="preserve">   Staz ON    </w:t>
      </w:r>
      <w:r>
        <w:t xml:space="preserve">   Photo Album    </w:t>
      </w:r>
      <w:r>
        <w:t xml:space="preserve">   Ruler    </w:t>
      </w:r>
      <w:r>
        <w:t xml:space="preserve">   Craft Knife    </w:t>
      </w:r>
      <w:r>
        <w:t xml:space="preserve">   Tutorial    </w:t>
      </w:r>
      <w:r>
        <w:t xml:space="preserve">   Brushes    </w:t>
      </w:r>
      <w:r>
        <w:t xml:space="preserve">   Finnabair    </w:t>
      </w:r>
      <w:r>
        <w:t xml:space="preserve">   mixed media    </w:t>
      </w:r>
      <w:r>
        <w:t xml:space="preserve">   camera    </w:t>
      </w:r>
      <w:r>
        <w:t xml:space="preserve">   picture    </w:t>
      </w:r>
      <w:r>
        <w:t xml:space="preserve">   flowers    </w:t>
      </w:r>
      <w:r>
        <w:t xml:space="preserve">   embellishments    </w:t>
      </w:r>
      <w:r>
        <w:t xml:space="preserve">   Craft Case    </w:t>
      </w:r>
      <w:r>
        <w:t xml:space="preserve">   Gluegun    </w:t>
      </w:r>
      <w:r>
        <w:t xml:space="preserve">   National Scrapbook Day    </w:t>
      </w:r>
      <w:r>
        <w:t xml:space="preserve">   Prima Planner    </w:t>
      </w:r>
      <w:r>
        <w:t xml:space="preserve">   Heidi Swapp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Scrapbook Game Day!</dc:title>
  <dcterms:created xsi:type="dcterms:W3CDTF">2021-10-11T16:21:41Z</dcterms:created>
  <dcterms:modified xsi:type="dcterms:W3CDTF">2021-10-11T16:21:41Z</dcterms:modified>
</cp:coreProperties>
</file>