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Scrapbook Word Search 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HERITAGE    </w:t>
      </w:r>
      <w:r>
        <w:t xml:space="preserve">   TRIMMER    </w:t>
      </w:r>
      <w:r>
        <w:t xml:space="preserve">   VELLUM    </w:t>
      </w:r>
      <w:r>
        <w:t xml:space="preserve">   RAGBOARD    </w:t>
      </w:r>
      <w:r>
        <w:t xml:space="preserve">   DIGITALSCRAPBOOKING    </w:t>
      </w:r>
      <w:r>
        <w:t xml:space="preserve">   POLAROID    </w:t>
      </w:r>
      <w:r>
        <w:t xml:space="preserve">   CUTTLEBUG    </w:t>
      </w:r>
      <w:r>
        <w:t xml:space="preserve">   SILHOUETTE    </w:t>
      </w:r>
      <w:r>
        <w:t xml:space="preserve">   CRICUT    </w:t>
      </w:r>
      <w:r>
        <w:t xml:space="preserve">   SIZZIX    </w:t>
      </w:r>
      <w:r>
        <w:t xml:space="preserve">   ELECTRONICCUTTER    </w:t>
      </w:r>
      <w:r>
        <w:t xml:space="preserve">   CRAFTROOM    </w:t>
      </w:r>
      <w:r>
        <w:t xml:space="preserve">   HOARDING    </w:t>
      </w:r>
      <w:r>
        <w:t xml:space="preserve">   STORAGE    </w:t>
      </w:r>
      <w:r>
        <w:t xml:space="preserve">   EMBELLISHMENTS    </w:t>
      </w:r>
      <w:r>
        <w:t xml:space="preserve">   CARDSTOCK    </w:t>
      </w:r>
      <w:r>
        <w:t xml:space="preserve">   PAGEPROTECTOR    </w:t>
      </w:r>
      <w:r>
        <w:t xml:space="preserve">   ALBUM    </w:t>
      </w:r>
      <w:r>
        <w:t xml:space="preserve">   JOURNALING    </w:t>
      </w:r>
      <w:r>
        <w:t xml:space="preserve">   LIGNIN    </w:t>
      </w:r>
      <w:r>
        <w:t xml:space="preserve">   ACIDFREE    </w:t>
      </w:r>
      <w:r>
        <w:t xml:space="preserve">   GLITTER    </w:t>
      </w:r>
      <w:r>
        <w:t xml:space="preserve">   STAMPING    </w:t>
      </w:r>
      <w:r>
        <w:t xml:space="preserve">   RETREAT    </w:t>
      </w:r>
      <w:r>
        <w:t xml:space="preserve">   CROPPING    </w:t>
      </w:r>
      <w:r>
        <w:t xml:space="preserve">   SCRAPSOME    </w:t>
      </w:r>
      <w:r>
        <w:t xml:space="preserve">   DIECUT    </w:t>
      </w:r>
      <w:r>
        <w:t xml:space="preserve">   LAYER    </w:t>
      </w:r>
      <w:r>
        <w:t xml:space="preserve">   EMBOSS    </w:t>
      </w:r>
      <w:r>
        <w:t xml:space="preserve">   MEMORIES    </w:t>
      </w:r>
      <w:r>
        <w:t xml:space="preserve">   PICTURES    </w:t>
      </w:r>
      <w:r>
        <w:t xml:space="preserve">   SCISSORS    </w:t>
      </w:r>
      <w:r>
        <w:t xml:space="preserve">   PAPER    </w:t>
      </w:r>
      <w:r>
        <w:t xml:space="preserve">   ADHESIVE    </w:t>
      </w:r>
      <w:r>
        <w:t xml:space="preserve">   SCRAPBOOK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Scrapbook Word Search 01</dc:title>
  <dcterms:created xsi:type="dcterms:W3CDTF">2021-10-11T16:22:56Z</dcterms:created>
  <dcterms:modified xsi:type="dcterms:W3CDTF">2021-10-11T16:22:56Z</dcterms:modified>
</cp:coreProperties>
</file>