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Scrapbooking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came to do this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Treasure of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think you have to be this to scrapbook.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do this to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Birthday is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these to cut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Good Humor, but good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are probably dried up if you have had them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save your pages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________palette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____________may have ruined pictures like video to the radio star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these to write a story on your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tool isn't just used to make holes anymore.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were the first way to stick pictures to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add to your pages and the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how we used to "remove or block" people. ______ them out of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 for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Wine, Scrapbooking and good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"A __________ is worth a thousand words"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Refills of this are usually bought 2 or more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"Scattered pictures of the smiles we left behind, Smiles we gave to one another for the way we were"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Scrapbooking</dc:title>
  <dcterms:created xsi:type="dcterms:W3CDTF">2021-10-11T16:22:49Z</dcterms:created>
  <dcterms:modified xsi:type="dcterms:W3CDTF">2021-10-11T16:22:49Z</dcterms:modified>
</cp:coreProperties>
</file>