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pages    </w:t>
      </w:r>
      <w:r>
        <w:t xml:space="preserve">   sticker maker    </w:t>
      </w:r>
      <w:r>
        <w:t xml:space="preserve">   corner rounder    </w:t>
      </w:r>
      <w:r>
        <w:t xml:space="preserve">   scraps    </w:t>
      </w:r>
      <w:r>
        <w:t xml:space="preserve">   paper cutter    </w:t>
      </w:r>
      <w:r>
        <w:t xml:space="preserve">   trimmer    </w:t>
      </w:r>
      <w:r>
        <w:t xml:space="preserve">   colors    </w:t>
      </w:r>
      <w:r>
        <w:t xml:space="preserve">   markers    </w:t>
      </w:r>
      <w:r>
        <w:t xml:space="preserve">   stamps     </w:t>
      </w:r>
      <w:r>
        <w:t xml:space="preserve">   die cuts    </w:t>
      </w:r>
      <w:r>
        <w:t xml:space="preserve">   tape runner    </w:t>
      </w:r>
      <w:r>
        <w:t xml:space="preserve">   adhesive    </w:t>
      </w:r>
      <w:r>
        <w:t xml:space="preserve">   oval maker    </w:t>
      </w:r>
      <w:r>
        <w:t xml:space="preserve">   seven habits    </w:t>
      </w:r>
      <w:r>
        <w:t xml:space="preserve">   pictures    </w:t>
      </w:r>
      <w:r>
        <w:t xml:space="preserve">   album    </w:t>
      </w:r>
      <w:r>
        <w:t xml:space="preserve">   memories    </w:t>
      </w:r>
      <w:r>
        <w:t xml:space="preserve">   boarders    </w:t>
      </w:r>
      <w:r>
        <w:t xml:space="preserve">   paper    </w:t>
      </w:r>
      <w:r>
        <w:t xml:space="preserve">   stencils    </w:t>
      </w:r>
      <w:r>
        <w:t xml:space="preserve">   letters    </w:t>
      </w:r>
      <w:r>
        <w:t xml:space="preserve">   stickers    </w:t>
      </w:r>
      <w:r>
        <w:t xml:space="preserve">   circle cutter    </w:t>
      </w:r>
      <w:r>
        <w:t xml:space="preserve">   scissors    </w:t>
      </w:r>
      <w:r>
        <w:t xml:space="preserve">   punches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Scrapbooking</dc:title>
  <dcterms:created xsi:type="dcterms:W3CDTF">2021-10-11T16:21:27Z</dcterms:created>
  <dcterms:modified xsi:type="dcterms:W3CDTF">2021-10-11T16:21:27Z</dcterms:modified>
</cp:coreProperties>
</file>