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Scrapbooking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Glue    </w:t>
      </w:r>
      <w:r>
        <w:t xml:space="preserve">   Create    </w:t>
      </w:r>
      <w:r>
        <w:t xml:space="preserve">   History    </w:t>
      </w:r>
      <w:r>
        <w:t xml:space="preserve">   Scissors    </w:t>
      </w:r>
      <w:r>
        <w:t xml:space="preserve">   Cardstock    </w:t>
      </w:r>
      <w:r>
        <w:t xml:space="preserve">   Book    </w:t>
      </w:r>
      <w:r>
        <w:t xml:space="preserve">   Family    </w:t>
      </w:r>
      <w:r>
        <w:t xml:space="preserve">   Pictures    </w:t>
      </w:r>
      <w:r>
        <w:t xml:space="preserve">   Precious    </w:t>
      </w:r>
      <w:r>
        <w:t xml:space="preserve">   Lifestyle    </w:t>
      </w:r>
      <w:r>
        <w:t xml:space="preserve">   Story    </w:t>
      </w:r>
      <w:r>
        <w:t xml:space="preserve">   Friends    </w:t>
      </w:r>
      <w:r>
        <w:t xml:space="preserve">   Mementos    </w:t>
      </w:r>
      <w:r>
        <w:t xml:space="preserve">   Template    </w:t>
      </w:r>
      <w:r>
        <w:t xml:space="preserve">   Scrapbook    </w:t>
      </w:r>
      <w:r>
        <w:t xml:space="preserve">   Capture    </w:t>
      </w:r>
      <w:r>
        <w:t xml:space="preserve">   Paper    </w:t>
      </w:r>
      <w:r>
        <w:t xml:space="preserve">   Timeline    </w:t>
      </w:r>
      <w:r>
        <w:t xml:space="preserve">   Memories    </w:t>
      </w:r>
      <w:r>
        <w:t xml:space="preserve">   Stickers    </w:t>
      </w:r>
      <w:r>
        <w:t xml:space="preserve">   Embellishment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Scrapbooking</dc:title>
  <dcterms:created xsi:type="dcterms:W3CDTF">2021-10-11T16:23:22Z</dcterms:created>
  <dcterms:modified xsi:type="dcterms:W3CDTF">2021-10-11T16:23:22Z</dcterms:modified>
</cp:coreProperties>
</file>