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Scratch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Sensing    </w:t>
      </w:r>
      <w:r>
        <w:t xml:space="preserve">   Scratch    </w:t>
      </w:r>
      <w:r>
        <w:t xml:space="preserve">   Stage    </w:t>
      </w:r>
      <w:r>
        <w:t xml:space="preserve">   Backdrop    </w:t>
      </w:r>
      <w:r>
        <w:t xml:space="preserve">   Mouse X    </w:t>
      </w:r>
      <w:r>
        <w:t xml:space="preserve">   Mouse Y    </w:t>
      </w:r>
      <w:r>
        <w:t xml:space="preserve">   Algorithm    </w:t>
      </w:r>
      <w:r>
        <w:t xml:space="preserve">   Events    </w:t>
      </w:r>
      <w:r>
        <w:t xml:space="preserve">   Green Flag    </w:t>
      </w:r>
      <w:r>
        <w:t xml:space="preserve">   Import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2</dc:title>
  <dcterms:created xsi:type="dcterms:W3CDTF">2021-10-11T16:23:17Z</dcterms:created>
  <dcterms:modified xsi:type="dcterms:W3CDTF">2021-10-11T16:23:17Z</dcterms:modified>
</cp:coreProperties>
</file>