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GLIDE    </w:t>
      </w:r>
      <w:r>
        <w:t xml:space="preserve">   TURN    </w:t>
      </w:r>
      <w:r>
        <w:t xml:space="preserve">   MOVE    </w:t>
      </w:r>
      <w:r>
        <w:t xml:space="preserve">   WAIT    </w:t>
      </w:r>
      <w:r>
        <w:t xml:space="preserve">   REPEAT    </w:t>
      </w:r>
      <w:r>
        <w:t xml:space="preserve">   FOREVER    </w:t>
      </w:r>
      <w:r>
        <w:t xml:space="preserve">   COSTUME    </w:t>
      </w:r>
      <w:r>
        <w:t xml:space="preserve">   VARIABLES    </w:t>
      </w:r>
      <w:r>
        <w:t xml:space="preserve">   SOUND    </w:t>
      </w:r>
      <w:r>
        <w:t xml:space="preserve">   LOOKS    </w:t>
      </w:r>
      <w:r>
        <w:t xml:space="preserve">   CONTROL    </w:t>
      </w:r>
      <w:r>
        <w:t xml:space="preserve">   SENSING    </w:t>
      </w:r>
      <w:r>
        <w:t xml:space="preserve">   OPERATORS    </w:t>
      </w:r>
      <w:r>
        <w:t xml:space="preserve">   MOTION    </w:t>
      </w:r>
      <w:r>
        <w:t xml:space="preserve">   SPRITE    </w:t>
      </w:r>
      <w:r>
        <w:t xml:space="preserve">   SCRIPTGROUP    </w:t>
      </w:r>
      <w:r>
        <w:t xml:space="preserve">   SCRIPTBLOCK    </w:t>
      </w:r>
      <w:r>
        <w:t xml:space="preserve">   SCRIPT AREA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2021-10-11T16:23:02Z</dcterms:created>
  <dcterms:modified xsi:type="dcterms:W3CDTF">2021-10-11T16:23:02Z</dcterms:modified>
</cp:coreProperties>
</file>