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Backdrop    </w:t>
      </w:r>
      <w:r>
        <w:t xml:space="preserve">   Block    </w:t>
      </w:r>
      <w:r>
        <w:t xml:space="preserve">   Events    </w:t>
      </w:r>
      <w:r>
        <w:t xml:space="preserve">   Interface    </w:t>
      </w:r>
      <w:r>
        <w:t xml:space="preserve">   Motion    </w:t>
      </w:r>
      <w:r>
        <w:t xml:space="preserve">   Program    </w:t>
      </w:r>
      <w:r>
        <w:t xml:space="preserve">   Scratch    </w:t>
      </w:r>
      <w:r>
        <w:t xml:space="preserve">   Sprite    </w:t>
      </w:r>
      <w:r>
        <w:t xml:space="preserve">   Stage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</dc:title>
  <dcterms:created xsi:type="dcterms:W3CDTF">2021-10-11T16:23:08Z</dcterms:created>
  <dcterms:modified xsi:type="dcterms:W3CDTF">2021-10-11T16:23:08Z</dcterms:modified>
</cp:coreProperties>
</file>