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animation    </w:t>
      </w:r>
      <w:r>
        <w:t xml:space="preserve">   blocks    </w:t>
      </w:r>
      <w:r>
        <w:t xml:space="preserve">   control    </w:t>
      </w:r>
      <w:r>
        <w:t xml:space="preserve">   duplicate    </w:t>
      </w:r>
      <w:r>
        <w:t xml:space="preserve">   flag    </w:t>
      </w:r>
      <w:r>
        <w:t xml:space="preserve">   glide    </w:t>
      </w:r>
      <w:r>
        <w:t xml:space="preserve">   hide    </w:t>
      </w:r>
      <w:r>
        <w:t xml:space="preserve">   import    </w:t>
      </w:r>
      <w:r>
        <w:t xml:space="preserve">   lock    </w:t>
      </w:r>
      <w:r>
        <w:t xml:space="preserve">   motion    </w:t>
      </w:r>
      <w:r>
        <w:t xml:space="preserve">   number    </w:t>
      </w:r>
      <w:r>
        <w:t xml:space="preserve">   pen    </w:t>
      </w:r>
      <w:r>
        <w:t xml:space="preserve">   quit    </w:t>
      </w:r>
      <w:r>
        <w:t xml:space="preserve">   rest    </w:t>
      </w:r>
      <w:r>
        <w:t xml:space="preserve">   scratch    </w:t>
      </w:r>
      <w:r>
        <w:t xml:space="preserve">   sprite    </w:t>
      </w:r>
      <w:r>
        <w:t xml:space="preserve">   stage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</dc:title>
  <dcterms:created xsi:type="dcterms:W3CDTF">2021-10-11T16:23:12Z</dcterms:created>
  <dcterms:modified xsi:type="dcterms:W3CDTF">2021-10-11T16:23:12Z</dcterms:modified>
</cp:coreProperties>
</file>