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Scratch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operators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sprite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data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degrees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sensing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Control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events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backdrop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costumes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scripts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looks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draw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Scratch Crossword</dc:title>
  <dcterms:created xsi:type="dcterms:W3CDTF">2022-09-03T16:08:55Z</dcterms:created>
  <dcterms:modified xsi:type="dcterms:W3CDTF">2022-09-03T16:08:55Z</dcterms:modified>
</cp:coreProperties>
</file>