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Scratch Terms</w:t>
      </w:r>
    </w:p>
    <w:p>
      <w:pPr>
        <w:pStyle w:val="Questions"/>
      </w:pPr>
      <w:r>
        <w:t xml:space="preserve">1. VEFRREO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ESOUCMT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ATGSE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RSETPI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HICTNOUG COLUOR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ROFVERE IF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OMNOIT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LESAAIRBV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ISCPSTR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RAROSOETP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TCNOOLR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ESNGSNI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Scratch Terms</dc:title>
  <dcterms:created xsi:type="dcterms:W3CDTF">2021-10-11T16:21:40Z</dcterms:created>
  <dcterms:modified xsi:type="dcterms:W3CDTF">2021-10-11T16:21:40Z</dcterms:modified>
</cp:coreProperties>
</file>