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 Unscramble </w:t>
      </w:r>
    </w:p>
    <w:p>
      <w:pPr>
        <w:pStyle w:val="Questions"/>
      </w:pPr>
      <w:r>
        <w:t xml:space="preserve">1. OTNLROC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RPIEST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OCED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CAT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KDACUOGBNR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AINMTAE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VENET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NMOOTI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ODNSU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GORW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SAGEM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SLOKO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UOVLME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EATSG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Unscramble </dc:title>
  <dcterms:created xsi:type="dcterms:W3CDTF">2021-10-11T16:22:04Z</dcterms:created>
  <dcterms:modified xsi:type="dcterms:W3CDTF">2021-10-11T16:22:04Z</dcterms:modified>
</cp:coreProperties>
</file>