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Scratch Wordcross!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Guess the words!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Guess the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like to... _____ 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Guess the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 script called in the app?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Guess the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Guess the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Guess the word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Guess the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Guess the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scratch cat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Guess the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Guess the word : Web A_________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Guess the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hear?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app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Guess the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App has a p_________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Guess the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Guess the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 we see?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Guess the word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Scratch Wordcross!</dc:title>
  <dcterms:created xsi:type="dcterms:W3CDTF">2021-10-11T16:22:02Z</dcterms:created>
  <dcterms:modified xsi:type="dcterms:W3CDTF">2021-10-11T16:22:02Z</dcterms:modified>
</cp:coreProperties>
</file>