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Daisy    </w:t>
      </w:r>
      <w:r>
        <w:t xml:space="preserve">   Lakewood    </w:t>
      </w:r>
      <w:r>
        <w:t xml:space="preserve">   Kevin Duvall    </w:t>
      </w:r>
      <w:r>
        <w:t xml:space="preserve">   Piper Shaw    </w:t>
      </w:r>
      <w:r>
        <w:t xml:space="preserve">   Tyler ONeal    </w:t>
      </w:r>
      <w:r>
        <w:t xml:space="preserve">   Will Belmont    </w:t>
      </w:r>
      <w:r>
        <w:t xml:space="preserve">   Quinn Maddox    </w:t>
      </w:r>
      <w:r>
        <w:t xml:space="preserve">   Brooke Maddox    </w:t>
      </w:r>
      <w:r>
        <w:t xml:space="preserve">   Riley Marra    </w:t>
      </w:r>
      <w:r>
        <w:t xml:space="preserve">   Noah Foster    </w:t>
      </w:r>
      <w:r>
        <w:t xml:space="preserve">   Emma Duvall    </w:t>
      </w:r>
      <w:r>
        <w:t xml:space="preserve">   Scream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Scream</dc:title>
  <dcterms:created xsi:type="dcterms:W3CDTF">2021-10-11T16:22:44Z</dcterms:created>
  <dcterms:modified xsi:type="dcterms:W3CDTF">2021-10-11T16:22:44Z</dcterms:modified>
</cp:coreProperties>
</file>