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Scream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Stine    </w:t>
      </w:r>
      <w:r>
        <w:t xml:space="preserve">   Monster    </w:t>
      </w:r>
      <w:r>
        <w:t xml:space="preserve">   Scream    </w:t>
      </w:r>
      <w:r>
        <w:t xml:space="preserve">   Panicpark    </w:t>
      </w:r>
      <w:r>
        <w:t xml:space="preserve">   Shadow    </w:t>
      </w:r>
      <w:r>
        <w:t xml:space="preserve">   Goosebumps    </w:t>
      </w:r>
      <w:r>
        <w:t xml:space="preserve">   Slappy    </w:t>
      </w:r>
      <w:r>
        <w:t xml:space="preserve">   Menace    </w:t>
      </w:r>
      <w:r>
        <w:t xml:space="preserve">   Horrorland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Scream Search</dc:title>
  <dcterms:created xsi:type="dcterms:W3CDTF">2021-10-11T16:22:42Z</dcterms:created>
  <dcterms:modified xsi:type="dcterms:W3CDTF">2021-10-11T16:22:42Z</dcterms:modified>
</cp:coreProperties>
</file>