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Screaming At The 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article    </w:t>
      </w:r>
      <w:r>
        <w:t xml:space="preserve">   newspaper    </w:t>
      </w:r>
      <w:r>
        <w:t xml:space="preserve">   bat    </w:t>
      </w:r>
      <w:r>
        <w:t xml:space="preserve">   JMAC    </w:t>
      </w:r>
      <w:r>
        <w:t xml:space="preserve">   Umpire    </w:t>
      </w:r>
      <w:r>
        <w:t xml:space="preserve">   pitcher    </w:t>
      </w:r>
      <w:r>
        <w:t xml:space="preserve">   Home Run    </w:t>
      </w:r>
      <w:r>
        <w:t xml:space="preserve">   Strike    </w:t>
      </w:r>
      <w:r>
        <w:t xml:space="preserve">   Out    </w:t>
      </w:r>
      <w:r>
        <w:t xml:space="preserve">   Pop    </w:t>
      </w:r>
      <w:r>
        <w:t xml:space="preserve">   Zeke    </w:t>
      </w:r>
      <w:r>
        <w:t xml:space="preserve">   Casey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Screaming At The Ump</dc:title>
  <dcterms:created xsi:type="dcterms:W3CDTF">2021-10-11T16:21:30Z</dcterms:created>
  <dcterms:modified xsi:type="dcterms:W3CDTF">2021-10-11T16:21:30Z</dcterms:modified>
</cp:coreProperties>
</file>