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Screen Print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machine exposes the screen to 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T-square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machine uses a belt to move shirts under a dryer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Flash dryer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device spreads ink over the screen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block 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printed on the screen frame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Conveyor dryer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Screens are dried and stored in this device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Ratchet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T-shirts are put under this to cure the 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t-shirt is stretched over this part of the press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Mug wrap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spray keeps fabric from moving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Toner Aide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device helps in proper alignment of artwork on the press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Spotting gun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the image on the vellum blacker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Mesh count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remove spots of ink from fabric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Squeegee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test print is made on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Drying cabinet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move ink from bucket to screen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Spatula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covers areas of the screen and frame where ink should not 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Adhesive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Removes small holes in the scren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Substrate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print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heating device presses the design onto substrates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Chemicals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device keeps a decal on a mug while in the oven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Pellon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product is light sensitive and covers screens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Plastic tape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solvent used to clean the press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Vacuum Exposure unit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best color to dye sublimate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Emulsion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color fabric requires a white undercoat in screenprinting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Platen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These colors are usually printed first if touching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Heat press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Screen printing ink is cleaned with these instead of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Press wash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device allows you to make adjustments to the press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Black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 Print Review</dc:title>
  <dcterms:created xsi:type="dcterms:W3CDTF">2021-10-11T16:22:58Z</dcterms:created>
  <dcterms:modified xsi:type="dcterms:W3CDTF">2021-10-11T16:22:58Z</dcterms:modified>
</cp:coreProperties>
</file>