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XACTO    </w:t>
      </w:r>
      <w:r>
        <w:t xml:space="preserve">   STENCIL    </w:t>
      </w:r>
      <w:r>
        <w:t xml:space="preserve">   SQUEEGEE    </w:t>
      </w:r>
      <w:r>
        <w:t xml:space="preserve">   SOLVENT    </w:t>
      </w:r>
      <w:r>
        <w:t xml:space="preserve">   SILK    </w:t>
      </w:r>
      <w:r>
        <w:t xml:space="preserve">   SCREEN    </w:t>
      </w:r>
      <w:r>
        <w:t xml:space="preserve">   REGISTRATION    </w:t>
      </w:r>
      <w:r>
        <w:t xml:space="preserve">   POSTER    </w:t>
      </w:r>
      <w:r>
        <w:t xml:space="preserve">   PLASTISOL    </w:t>
      </w:r>
      <w:r>
        <w:t xml:space="preserve">   MASKING    </w:t>
      </w:r>
      <w:r>
        <w:t xml:space="preserve">   INK    </w:t>
      </w:r>
      <w:r>
        <w:t xml:space="preserve">   HANDCUT    </w:t>
      </w:r>
      <w:r>
        <w:t xml:space="preserve">   FRAME    </w:t>
      </w:r>
      <w:r>
        <w:t xml:space="preserve">   DRYER    </w:t>
      </w:r>
      <w:r>
        <w:t xml:space="preserve">   DIAZO    </w:t>
      </w:r>
      <w:r>
        <w:t xml:space="preserve">   CAPILLARY DIRECT    </w:t>
      </w:r>
      <w:r>
        <w:t xml:space="preserve">   BLOCK OUT    </w:t>
      </w:r>
      <w:r>
        <w:t xml:space="preserve">   AMBERLITH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Printing</dc:title>
  <dcterms:created xsi:type="dcterms:W3CDTF">2021-12-24T03:44:33Z</dcterms:created>
  <dcterms:modified xsi:type="dcterms:W3CDTF">2021-12-24T03:44:33Z</dcterms:modified>
</cp:coreProperties>
</file>