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Screen Printing Final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While creating screens, you have to make different screens for different color inks that you want to use, and you also use this when printing colors on darker shirts, because you have to put a white coat underneath.</w:t>
            </w:r>
          </w:p>
          <w:p>
            <w:pPr>
              <w:keepLines/>
              <w:pStyle w:val="CluesTiny"/>
            </w:pPr>
            <w:r>
              <w:rPr>
                <w:b w:val="true"/>
                <w:bCs w:val="true"/>
              </w:rPr>
              <w:t xml:space="preserve">5. </w:t>
            </w:r>
            <w:r>
              <w:t xml:space="preserve">A type of light that you do not want your screen to be exposed to before putting it in the vacuum exposure unit.</w:t>
            </w:r>
          </w:p>
          <w:p>
            <w:pPr>
              <w:keepLines/>
              <w:pStyle w:val="CluesTiny"/>
            </w:pPr>
            <w:r>
              <w:rPr>
                <w:b w:val="true"/>
                <w:bCs w:val="true"/>
              </w:rPr>
              <w:t xml:space="preserve">11. </w:t>
            </w:r>
            <w:r>
              <w:t xml:space="preserve">The object underneath your screen, and is also what your shirt around so that it keeps it in place while you print.</w:t>
            </w:r>
          </w:p>
          <w:p>
            <w:pPr>
              <w:keepLines/>
              <w:pStyle w:val="CluesTiny"/>
            </w:pPr>
            <w:r>
              <w:rPr>
                <w:b w:val="true"/>
                <w:bCs w:val="true"/>
              </w:rPr>
              <w:t xml:space="preserve">12. </w:t>
            </w:r>
            <w:r>
              <w:t xml:space="preserve">Thicker inks require bigger gaps in mesh, so for bigger “holes”, what type of screen would you need?</w:t>
            </w:r>
          </w:p>
          <w:p>
            <w:pPr>
              <w:keepLines/>
              <w:pStyle w:val="CluesTiny"/>
            </w:pPr>
            <w:r>
              <w:rPr>
                <w:b w:val="true"/>
                <w:bCs w:val="true"/>
              </w:rPr>
              <w:t xml:space="preserve">13. </w:t>
            </w:r>
            <w:r>
              <w:t xml:space="preserve">A type of ink that is used to screen print.</w:t>
            </w:r>
          </w:p>
          <w:p>
            <w:pPr>
              <w:keepLines/>
              <w:pStyle w:val="CluesTiny"/>
            </w:pPr>
            <w:r>
              <w:rPr>
                <w:b w:val="true"/>
                <w:bCs w:val="true"/>
              </w:rPr>
              <w:t xml:space="preserve">14. </w:t>
            </w:r>
            <w:r>
              <w:t xml:space="preserve">This is a chemical mixture that you apply to the screen before exposing to ultraviolet light.</w:t>
            </w:r>
          </w:p>
          <w:p>
            <w:pPr>
              <w:keepLines/>
              <w:pStyle w:val="CluesTiny"/>
            </w:pPr>
            <w:r>
              <w:rPr>
                <w:b w:val="true"/>
                <w:bCs w:val="true"/>
              </w:rPr>
              <w:t xml:space="preserve">15. </w:t>
            </w:r>
            <w:r>
              <w:t xml:space="preserve">The name of the software program that you use to create your design that you want to put on a shirt.</w:t>
            </w:r>
          </w:p>
          <w:p>
            <w:pPr>
              <w:keepLines/>
              <w:pStyle w:val="CluesTiny"/>
            </w:pPr>
            <w:r>
              <w:rPr>
                <w:b w:val="true"/>
                <w:bCs w:val="true"/>
              </w:rPr>
              <w:t xml:space="preserve">16. </w:t>
            </w:r>
            <w:r>
              <w:t xml:space="preserve">The process after flooding, and this is when you apply the ink to whatever material you’re printing on.</w:t>
            </w:r>
          </w:p>
          <w:p>
            <w:pPr>
              <w:keepLines/>
              <w:pStyle w:val="CluesTiny"/>
            </w:pPr>
            <w:r>
              <w:rPr>
                <w:b w:val="true"/>
                <w:bCs w:val="true"/>
              </w:rPr>
              <w:t xml:space="preserve">18. </w:t>
            </w:r>
            <w:r>
              <w:t xml:space="preserve">The name of the fabric that is attached to the screen, and that you use to let ink pass through to create a design.</w:t>
            </w:r>
          </w:p>
          <w:p>
            <w:pPr>
              <w:keepLines/>
              <w:pStyle w:val="CluesTiny"/>
            </w:pPr>
            <w:r>
              <w:rPr>
                <w:b w:val="true"/>
                <w:bCs w:val="true"/>
              </w:rPr>
              <w:t xml:space="preserve">19. </w:t>
            </w:r>
            <w:r>
              <w:t xml:space="preserve">Located in the washout booth, and is what you use to remove the emulsion after you expose it so you can create your design on the screen.</w:t>
            </w:r>
          </w:p>
          <w:p>
            <w:pPr>
              <w:keepLines/>
              <w:pStyle w:val="CluesTiny"/>
            </w:pPr>
            <w:r>
              <w:rPr>
                <w:b w:val="true"/>
                <w:bCs w:val="true"/>
              </w:rPr>
              <w:t xml:space="preserve">20. </w:t>
            </w:r>
            <w:r>
              <w:t xml:space="preserve">A machine that you place the screen and your design in with the film positive taped with the design facing upwards, then it sucks all of the air out, and exposes the screen to Ultraviolet light, so that you will be able to clean the screen and print.</w:t>
            </w:r>
          </w:p>
        </w:tc>
        <w:tc>
          <w:p>
            <w:pPr>
              <w:pStyle w:val="CluesTiny"/>
            </w:pPr>
            <w:r>
              <w:rPr>
                <w:b w:val="true"/>
                <w:bCs w:val="true"/>
              </w:rPr>
              <w:t xml:space="preserve">Down</w:t>
            </w:r>
          </w:p>
          <w:p>
            <w:pPr>
              <w:keepLines/>
              <w:pStyle w:val="CluesTiny"/>
            </w:pPr>
            <w:r>
              <w:rPr>
                <w:b w:val="true"/>
                <w:bCs w:val="true"/>
              </w:rPr>
              <w:t xml:space="preserve">1. </w:t>
            </w:r>
            <w:r>
              <w:t xml:space="preserve">A tool that is used to physically to print, and is what you use to move the ink.</w:t>
            </w:r>
          </w:p>
          <w:p>
            <w:pPr>
              <w:keepLines/>
              <w:pStyle w:val="CluesTiny"/>
            </w:pPr>
            <w:r>
              <w:rPr>
                <w:b w:val="true"/>
                <w:bCs w:val="true"/>
              </w:rPr>
              <w:t xml:space="preserve">2. </w:t>
            </w:r>
            <w:r>
              <w:t xml:space="preserve">A room where no ultraviolet light can be exposed to the screens with emulsion on them that are waiting to be exposed and create a design.</w:t>
            </w:r>
          </w:p>
          <w:p>
            <w:pPr>
              <w:keepLines/>
              <w:pStyle w:val="CluesTiny"/>
            </w:pPr>
            <w:r>
              <w:rPr>
                <w:b w:val="true"/>
                <w:bCs w:val="true"/>
              </w:rPr>
              <w:t xml:space="preserve">4. </w:t>
            </w:r>
            <w:r>
              <w:t xml:space="preserve">Contains a metal or wooden frame, with mesh stretch across between the two ends.</w:t>
            </w:r>
          </w:p>
          <w:p>
            <w:pPr>
              <w:keepLines/>
              <w:pStyle w:val="CluesTiny"/>
            </w:pPr>
            <w:r>
              <w:rPr>
                <w:b w:val="true"/>
                <w:bCs w:val="true"/>
              </w:rPr>
              <w:t xml:space="preserve">6. </w:t>
            </w:r>
            <w:r>
              <w:t xml:space="preserve">This is used during the process of exposing screens.</w:t>
            </w:r>
          </w:p>
          <w:p>
            <w:pPr>
              <w:keepLines/>
              <w:pStyle w:val="CluesTiny"/>
            </w:pPr>
            <w:r>
              <w:rPr>
                <w:b w:val="true"/>
                <w:bCs w:val="true"/>
              </w:rPr>
              <w:t xml:space="preserve">7. </w:t>
            </w:r>
            <w:r>
              <w:t xml:space="preserve">A simple design that you add on to your film positives so that after you expose and clean your screen and are ready to print, can help you line up different screens with different colors.</w:t>
            </w:r>
          </w:p>
          <w:p>
            <w:pPr>
              <w:keepLines/>
              <w:pStyle w:val="CluesTiny"/>
            </w:pPr>
            <w:r>
              <w:rPr>
                <w:b w:val="true"/>
                <w:bCs w:val="true"/>
              </w:rPr>
              <w:t xml:space="preserve">8. </w:t>
            </w:r>
            <w:r>
              <w:t xml:space="preserve">The process of cleaning a screen after it has wiped clean of ink, and been put in the dip tank.</w:t>
            </w:r>
          </w:p>
          <w:p>
            <w:pPr>
              <w:keepLines/>
              <w:pStyle w:val="CluesTiny"/>
            </w:pPr>
            <w:r>
              <w:rPr>
                <w:b w:val="true"/>
                <w:bCs w:val="true"/>
              </w:rPr>
              <w:t xml:space="preserve">9. </w:t>
            </w:r>
            <w:r>
              <w:t xml:space="preserve">You put your shirt through this machine after printing is complete, and you also put your screen positives through this so that they get exposed to the ultraviolet light. </w:t>
            </w:r>
          </w:p>
          <w:p>
            <w:pPr>
              <w:keepLines/>
              <w:pStyle w:val="CluesTiny"/>
            </w:pPr>
            <w:r>
              <w:rPr>
                <w:b w:val="true"/>
                <w:bCs w:val="true"/>
              </w:rPr>
              <w:t xml:space="preserve">10. </w:t>
            </w:r>
            <w:r>
              <w:t xml:space="preserve">A machine that is used to heat ink in between printing with multiple colors so that the inks don’t blend.</w:t>
            </w:r>
          </w:p>
          <w:p>
            <w:pPr>
              <w:keepLines/>
              <w:pStyle w:val="CluesTiny"/>
            </w:pPr>
            <w:r>
              <w:rPr>
                <w:b w:val="true"/>
                <w:bCs w:val="true"/>
              </w:rPr>
              <w:t xml:space="preserve">17. </w:t>
            </w:r>
            <w:r>
              <w:t xml:space="preserve">A process that involves ink before you can actually print on a shirt, and you do this so that it’s easier to get the ink through the screen.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 Printing Final</dc:title>
  <dcterms:created xsi:type="dcterms:W3CDTF">2021-10-11T16:21:49Z</dcterms:created>
  <dcterms:modified xsi:type="dcterms:W3CDTF">2021-10-11T16:21:49Z</dcterms:modified>
</cp:coreProperties>
</file>