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Screen 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computer    </w:t>
      </w:r>
      <w:r>
        <w:t xml:space="preserve">   harmful    </w:t>
      </w:r>
      <w:r>
        <w:t xml:space="preserve">   hobbies    </w:t>
      </w:r>
      <w:r>
        <w:t xml:space="preserve">   ipad    </w:t>
      </w:r>
      <w:r>
        <w:t xml:space="preserve">   LIMIts    </w:t>
      </w:r>
      <w:r>
        <w:t xml:space="preserve">   phone    </w:t>
      </w:r>
      <w:r>
        <w:t xml:space="preserve">   rules    </w:t>
      </w:r>
      <w:r>
        <w:t xml:space="preserve">   Screen    </w:t>
      </w:r>
      <w:r>
        <w:t xml:space="preserve">   tablet    </w:t>
      </w:r>
      <w:r>
        <w:t xml:space="preserve">   tv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 Time </dc:title>
  <dcterms:created xsi:type="dcterms:W3CDTF">2021-10-11T16:23:04Z</dcterms:created>
  <dcterms:modified xsi:type="dcterms:W3CDTF">2021-10-11T16:23:04Z</dcterms:modified>
</cp:coreProperties>
</file>