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Screen printing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Logo    </w:t>
      </w:r>
      <w:r>
        <w:t xml:space="preserve">   Line Art    </w:t>
      </w:r>
      <w:r>
        <w:t xml:space="preserve">   Ink    </w:t>
      </w:r>
      <w:r>
        <w:t xml:space="preserve">   Ghost Image    </w:t>
      </w:r>
      <w:r>
        <w:t xml:space="preserve">   Full-cure    </w:t>
      </w:r>
      <w:r>
        <w:t xml:space="preserve">   Half Tone    </w:t>
      </w:r>
      <w:r>
        <w:t xml:space="preserve">   Gray Scale    </w:t>
      </w:r>
      <w:r>
        <w:t xml:space="preserve">   Ganging    </w:t>
      </w:r>
      <w:r>
        <w:t xml:space="preserve">   Flood Stroke    </w:t>
      </w:r>
      <w:r>
        <w:t xml:space="preserve">   Flash cure    </w:t>
      </w:r>
      <w:r>
        <w:t xml:space="preserve">   Film Positive    </w:t>
      </w:r>
      <w:r>
        <w:t xml:space="preserve">   Exposure    </w:t>
      </w:r>
      <w:r>
        <w:t xml:space="preserve">   Emulsion    </w:t>
      </w:r>
      <w:r>
        <w:t xml:space="preserve">   Durometer    </w:t>
      </w:r>
      <w:r>
        <w:t xml:space="preserve">   Direct to Garment    </w:t>
      </w:r>
      <w:r>
        <w:t xml:space="preserve">   DPI    </w:t>
      </w:r>
      <w:r>
        <w:t xml:space="preserve">   Dot Grain    </w:t>
      </w:r>
      <w:r>
        <w:t xml:space="preserve">   Digital Imaging    </w:t>
      </w:r>
      <w:r>
        <w:t xml:space="preserve">   Dehaze    </w:t>
      </w:r>
      <w:r>
        <w:t xml:space="preserve">   Degrease    </w:t>
      </w:r>
      <w:r>
        <w:t xml:space="preserve">   Cyan    </w:t>
      </w:r>
      <w:r>
        <w:t xml:space="preserve">   Composite image    </w:t>
      </w:r>
      <w:r>
        <w:t xml:space="preserve">   Color Separation    </w:t>
      </w:r>
      <w:r>
        <w:t xml:space="preserve">   Color Change Ink    </w:t>
      </w:r>
      <w:r>
        <w:t xml:space="preserve">   Cold peel transfer    </w:t>
      </w:r>
      <w:r>
        <w:t xml:space="preserve">   Clogging    </w:t>
      </w:r>
      <w:r>
        <w:t xml:space="preserve">   Clip art    </w:t>
      </w:r>
      <w:r>
        <w:t xml:space="preserve">   Capillary Film    </w:t>
      </w:r>
      <w:r>
        <w:t xml:space="preserve">   Camera-ready art    </w:t>
      </w:r>
      <w:r>
        <w:t xml:space="preserve">   Blockout    </w:t>
      </w:r>
      <w:r>
        <w:t xml:space="preserve">   Blend    </w:t>
      </w:r>
      <w:r>
        <w:t xml:space="preserve">   Bleed    </w:t>
      </w:r>
      <w:r>
        <w:t xml:space="preserve">   Black Light    </w:t>
      </w:r>
      <w:r>
        <w:t xml:space="preserve">   Bitmap    </w:t>
      </w:r>
      <w:r>
        <w:t xml:space="preserve">   Automatic Press    </w:t>
      </w:r>
      <w:r>
        <w:t xml:space="preserve">   Artwork    </w:t>
      </w:r>
      <w:r>
        <w:t xml:space="preserve">   Air-dry    </w:t>
      </w:r>
      <w:r>
        <w:t xml:space="preserve">   .ai    </w:t>
      </w:r>
      <w:r>
        <w:t xml:space="preserve">   Acetone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 printing</dc:title>
  <dcterms:created xsi:type="dcterms:W3CDTF">2021-10-11T16:22:27Z</dcterms:created>
  <dcterms:modified xsi:type="dcterms:W3CDTF">2021-10-11T16:22:27Z</dcterms:modified>
</cp:coreProperties>
</file>