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Screen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Red eyes    </w:t>
      </w:r>
      <w:r>
        <w:t xml:space="preserve">   Twitching    </w:t>
      </w:r>
      <w:r>
        <w:t xml:space="preserve">   Pain    </w:t>
      </w:r>
      <w:r>
        <w:t xml:space="preserve">   Blurred vision    </w:t>
      </w:r>
      <w:r>
        <w:t xml:space="preserve">   Headaches    </w:t>
      </w:r>
      <w:r>
        <w:t xml:space="preserve">   Dry eyes    </w:t>
      </w:r>
      <w:r>
        <w:t xml:space="preserve">   Discomfort    </w:t>
      </w:r>
      <w:r>
        <w:t xml:space="preserve">   Eye fatigue    </w:t>
      </w:r>
      <w:r>
        <w:t xml:space="preserve">   Computer vision syndrome    </w:t>
      </w:r>
      <w:r>
        <w:t xml:space="preserve">   Digital eye strain    </w:t>
      </w:r>
      <w:r>
        <w:t xml:space="preserve">   Tablet    </w:t>
      </w:r>
      <w:r>
        <w:t xml:space="preserve">   Computer    </w:t>
      </w:r>
      <w:r>
        <w:t xml:space="preserve">   Phone    </w:t>
      </w:r>
      <w:r>
        <w:t xml:space="preserve">   Twenty twenty twenty    </w:t>
      </w:r>
      <w:r>
        <w:t xml:space="preserve">   Glare    </w:t>
      </w:r>
      <w:r>
        <w:t xml:space="preserve">   Yellow tint    </w:t>
      </w:r>
      <w:r>
        <w:t xml:space="preserve">   Screen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time </dc:title>
  <dcterms:created xsi:type="dcterms:W3CDTF">2021-10-11T16:22:59Z</dcterms:created>
  <dcterms:modified xsi:type="dcterms:W3CDTF">2021-10-11T16:22:59Z</dcterms:modified>
</cp:coreProperties>
</file>