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Screenings and Early Detection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 can do to prevent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 do that causes new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total amount of risk of developing a disease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Early detection of disease with opportunity for early treatment and resolution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cancers tha develop in a population during a defined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Accuracy of screening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people who die of a particualr cancer during a defined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Cancer incidence or mortality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Likelihood the result is negative if the disease is not present (true negative)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disease in a population that could be avoided by reducing or eliminating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type of prevention focuses on screening and diagnostic examinations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prevention is wearing sunscreen and stoping smoking?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actual number of cancers that exist in a defined popualtion at a given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Probability of getting cancer based on the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Likelihood result is positive if disease is present (true positive)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Screenings and Early Detection</dc:title>
  <dcterms:created xsi:type="dcterms:W3CDTF">2021-10-11T16:22:54Z</dcterms:created>
  <dcterms:modified xsi:type="dcterms:W3CDTF">2021-10-11T16:22:54Z</dcterms:modified>
</cp:coreProperties>
</file>