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Screenprinting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 shirt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printing method in which the screen hovers over the garment or platen for improved printability.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screen printing ink primarily for textile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threads in one square inch of screen fabric, measured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devoid of white light/ultraviolet (light that does not have the frequency used in curing/exposing emulsion) used for creating, coating, and exposing screens.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 or grayscale image that has been converted into a series of large and small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Adobe Illustrator file. A popular vector type file used in the graphics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expose an emulsion-coated screen to a light source to create a stencil.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governing the ownership and use of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used for the purpose of making a stencil consisting of a light source and some means of holding a screen in place against a film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 reading media of the image used to completely block out UV light in the design area during the exposure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measurement used to describe the “hardness” of a squeegee blade.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heavily angled squeegee stroke used to fill the screen with 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image composed of individual pixels.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stationary heat source using a moving belt to pass garments under for a predetermined length of time to cure 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applying direct emulsion to a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Dots per inch, a measure of printing resolution or dot density, in particular the number of individual dots that can be placed in a line within the span of 1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sensitive chemical in either liquid or sheet form that is applied to a screen and used for the purpose of making a stencil.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using heat to completely fuse (cure) plastisol 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Screenprinting </dc:title>
  <dcterms:created xsi:type="dcterms:W3CDTF">2021-10-11T16:23:20Z</dcterms:created>
  <dcterms:modified xsi:type="dcterms:W3CDTF">2021-10-11T16:23:20Z</dcterms:modified>
</cp:coreProperties>
</file>