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Screenwriting Terms</w:t>
      </w:r>
    </w:p>
    <w:p>
      <w:pPr>
        <w:pStyle w:val="Questions"/>
      </w:pPr>
      <w:r>
        <w:t xml:space="preserve">1. DAFE 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ELNILSUG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RNTWETI BY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ORTPTIOAGNS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NASTIOTNAG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AICTNO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TBAE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ECCRTHRAA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ITOOUUNNSC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CUT 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UFRATEE ILMF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ABSFLCHAK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OEIEVVRCO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OGNMTEA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THLNAPAECRTEI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OPV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OTSONIHG TSCRIP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INTNTRAOIS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ADOGLEIU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Screenwriting Terms</dc:title>
  <dcterms:created xsi:type="dcterms:W3CDTF">2021-10-11T16:22:13Z</dcterms:created>
  <dcterms:modified xsi:type="dcterms:W3CDTF">2021-10-11T16:22:13Z</dcterms:modified>
</cp:coreProperties>
</file>