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"Screw your courage to the sticking place, and we'll not fail" (I, vii, 60).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"Out damned ______!"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Birnam wood comes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Act V, what did Lady Macbeth begin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of the Macbeths'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lady macbeth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Lady Macbeth lusts for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Lady Macbeth asks the spirits to ______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 Macbeth's symbol to go to Duncan's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Macbeths'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Macbeth became the thane of what in Act I scene 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"too full o' the _______ of human kindness"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Lady Macbeth would have killled Duncan herself if he didn't resemble her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"Screw your courage to the sticking place, and we'll not fail" (I, vii, 60).</dc:title>
  <dcterms:created xsi:type="dcterms:W3CDTF">2021-10-10T23:51:32Z</dcterms:created>
  <dcterms:modified xsi:type="dcterms:W3CDTF">2021-10-10T23:51:32Z</dcterms:modified>
</cp:coreProperties>
</file>