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Screwtape Letter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SEXUAL TASTE    </w:t>
      </w:r>
      <w:r>
        <w:t xml:space="preserve">   USING LOVE    </w:t>
      </w:r>
      <w:r>
        <w:t xml:space="preserve">   LOVE AND MARRIAGE    </w:t>
      </w:r>
      <w:r>
        <w:t xml:space="preserve">   GLUTTONY    </w:t>
      </w:r>
      <w:r>
        <w:t xml:space="preserve">   CHURCH HOPPING    </w:t>
      </w:r>
      <w:r>
        <w:t xml:space="preserve">   ETERNITY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HUMILITY    </w:t>
      </w:r>
      <w:r>
        <w:t xml:space="preserve">   PERSONAL PLEASURE    </w:t>
      </w:r>
      <w:r>
        <w:t xml:space="preserve">   PLEASURES    </w:t>
      </w:r>
      <w:r>
        <w:t xml:space="preserve">   TROUGHS AND PEAKS    </w:t>
      </w:r>
      <w:r>
        <w:t xml:space="preserve">   NOTHING    </w:t>
      </w:r>
      <w:r>
        <w:t xml:space="preserve">   LAUGHTER    </w:t>
      </w:r>
      <w:r>
        <w:t xml:space="preserve">   BAD FRIEND    </w:t>
      </w:r>
      <w:r>
        <w:t xml:space="preserve">   EXTREMISM    </w:t>
      </w:r>
      <w:r>
        <w:t xml:space="preserve">   FOCUS    </w:t>
      </w:r>
      <w:r>
        <w:t xml:space="preserve">   WAR    </w:t>
      </w:r>
      <w:r>
        <w:t xml:space="preserve">   PRAYER    </w:t>
      </w:r>
      <w:r>
        <w:t xml:space="preserve">   RELATIONSHIP    </w:t>
      </w:r>
      <w:r>
        <w:t xml:space="preserve">   DISTRACTING MIND    </w:t>
      </w:r>
      <w:r>
        <w:t xml:space="preserve">   ENEMY    </w:t>
      </w:r>
      <w:r>
        <w:t xml:space="preserve">   FATHER BELOW    </w:t>
      </w:r>
      <w:r>
        <w:t xml:space="preserve">   PATIENT    </w:t>
      </w:r>
      <w:r>
        <w:t xml:space="preserve">   WORMWOOD    </w:t>
      </w:r>
      <w:r>
        <w:t xml:space="preserve">   SCREWTAPE    </w:t>
      </w:r>
      <w:r>
        <w:t xml:space="preserve">   REASON AND REALITY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Screwtape Letter 1-20</dc:title>
  <dcterms:created xsi:type="dcterms:W3CDTF">2021-10-11T16:21:33Z</dcterms:created>
  <dcterms:modified xsi:type="dcterms:W3CDTF">2021-10-11T16:21:33Z</dcterms:modified>
</cp:coreProperties>
</file>