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Screwtape letter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athiest    </w:t>
      </w:r>
      <w:r>
        <w:t xml:space="preserve">   father below    </w:t>
      </w:r>
      <w:r>
        <w:t xml:space="preserve">   married couple    </w:t>
      </w:r>
      <w:r>
        <w:t xml:space="preserve">   patients mother    </w:t>
      </w:r>
      <w:r>
        <w:t xml:space="preserve">   nephew    </w:t>
      </w:r>
      <w:r>
        <w:t xml:space="preserve">   mentor    </w:t>
      </w:r>
      <w:r>
        <w:t xml:space="preserve">   sin    </w:t>
      </w:r>
      <w:r>
        <w:t xml:space="preserve">   tempt    </w:t>
      </w:r>
      <w:r>
        <w:t xml:space="preserve">   gluttony    </w:t>
      </w:r>
      <w:r>
        <w:t xml:space="preserve">   pride    </w:t>
      </w:r>
      <w:r>
        <w:t xml:space="preserve">   sex    </w:t>
      </w:r>
      <w:r>
        <w:t xml:space="preserve">   decieved    </w:t>
      </w:r>
      <w:r>
        <w:t xml:space="preserve">   realism    </w:t>
      </w:r>
      <w:r>
        <w:t xml:space="preserve">   slumtrinket    </w:t>
      </w:r>
      <w:r>
        <w:t xml:space="preserve">   toadpipe    </w:t>
      </w:r>
      <w:r>
        <w:t xml:space="preserve">   slubgob    </w:t>
      </w:r>
      <w:r>
        <w:t xml:space="preserve">   triptweeze    </w:t>
      </w:r>
      <w:r>
        <w:t xml:space="preserve">   scabtree    </w:t>
      </w:r>
      <w:r>
        <w:t xml:space="preserve">   glubose    </w:t>
      </w:r>
      <w:r>
        <w:t xml:space="preserve">   patients lover    </w:t>
      </w:r>
      <w:r>
        <w:t xml:space="preserve">   heaven    </w:t>
      </w:r>
      <w:r>
        <w:t xml:space="preserve">   hell    </w:t>
      </w:r>
      <w:r>
        <w:t xml:space="preserve">   patient    </w:t>
      </w:r>
      <w:r>
        <w:t xml:space="preserve">   enemy    </w:t>
      </w:r>
      <w:r>
        <w:t xml:space="preserve">   devil    </w:t>
      </w:r>
      <w:r>
        <w:t xml:space="preserve">   war    </w:t>
      </w:r>
      <w:r>
        <w:t xml:space="preserve">   christianity    </w:t>
      </w:r>
      <w:r>
        <w:t xml:space="preserve">   wormwood    </w:t>
      </w:r>
      <w:r>
        <w:t xml:space="preserve">   scewtape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Screwtape letter word search</dc:title>
  <dcterms:created xsi:type="dcterms:W3CDTF">2021-10-11T16:22:11Z</dcterms:created>
  <dcterms:modified xsi:type="dcterms:W3CDTF">2021-10-11T16:22:11Z</dcterms:modified>
</cp:coreProperties>
</file>