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paper that allows you to get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how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to buy and read for a set time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written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papers to be acted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sloppy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</dc:title>
  <dcterms:created xsi:type="dcterms:W3CDTF">2021-10-11T16:21:40Z</dcterms:created>
  <dcterms:modified xsi:type="dcterms:W3CDTF">2021-10-11T16:21:40Z</dcterms:modified>
</cp:coreProperties>
</file>