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Scribblenauts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Word    </w:t>
      </w:r>
      <w:r>
        <w:t xml:space="preserve">   Petrified    </w:t>
      </w:r>
      <w:r>
        <w:t xml:space="preserve">   Globe    </w:t>
      </w:r>
      <w:r>
        <w:t xml:space="preserve">   Julie    </w:t>
      </w:r>
      <w:r>
        <w:t xml:space="preserve">   Edgar    </w:t>
      </w:r>
      <w:r>
        <w:t xml:space="preserve">   Pencil    </w:t>
      </w:r>
      <w:r>
        <w:t xml:space="preserve">   Notebook    </w:t>
      </w:r>
      <w:r>
        <w:t xml:space="preserve">   Doppelganger    </w:t>
      </w:r>
      <w:r>
        <w:t xml:space="preserve">   Starites    </w:t>
      </w:r>
      <w:r>
        <w:t xml:space="preserve">   Scribblenaut    </w:t>
      </w:r>
      <w:r>
        <w:t xml:space="preserve">   Lily    </w:t>
      </w:r>
      <w:r>
        <w:t xml:space="preserve">   Maxwell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Scribblenauts </dc:title>
  <dcterms:created xsi:type="dcterms:W3CDTF">2021-10-11T16:22:39Z</dcterms:created>
  <dcterms:modified xsi:type="dcterms:W3CDTF">2021-10-11T16:22:39Z</dcterms:modified>
</cp:coreProperties>
</file>