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 of narration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slug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scene heading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or instance of moving gradually from one picture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played in a movie, play, or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first line in a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character says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transition to another scene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 Crossword</dc:title>
  <dcterms:created xsi:type="dcterms:W3CDTF">2021-10-11T16:22:00Z</dcterms:created>
  <dcterms:modified xsi:type="dcterms:W3CDTF">2021-10-11T16:22:00Z</dcterms:modified>
</cp:coreProperties>
</file>