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Script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Performance    </w:t>
      </w:r>
      <w:r>
        <w:t xml:space="preserve">   Facial Expression    </w:t>
      </w:r>
      <w:r>
        <w:t xml:space="preserve">   Character    </w:t>
      </w:r>
      <w:r>
        <w:t xml:space="preserve">   Gesture    </w:t>
      </w:r>
      <w:r>
        <w:t xml:space="preserve">   Body Language    </w:t>
      </w:r>
      <w:r>
        <w:t xml:space="preserve">   Audience    </w:t>
      </w:r>
      <w:r>
        <w:t xml:space="preserve">   Volume    </w:t>
      </w:r>
      <w:r>
        <w:t xml:space="preserve">   Multirole    </w:t>
      </w:r>
      <w:r>
        <w:t xml:space="preserve">   Dialogue    </w:t>
      </w:r>
      <w:r>
        <w:t xml:space="preserve">   Narrator    </w:t>
      </w:r>
      <w:r>
        <w:t xml:space="preserve">   Voice    </w:t>
      </w:r>
      <w:r>
        <w:t xml:space="preserve">   Script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 Skills</dc:title>
  <dcterms:created xsi:type="dcterms:W3CDTF">2021-10-11T16:23:08Z</dcterms:created>
  <dcterms:modified xsi:type="dcterms:W3CDTF">2021-10-11T16:23:08Z</dcterms:modified>
</cp:coreProperties>
</file>