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Scripture/Character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Jehovah's name can be found 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Matthew 8:2,3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good news will be preached in all the inhabited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 John 4:8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wise to start serving Jehovah when we are young.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Timothy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love.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Ecclesiastes 12:1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is patient and kind.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Proverbs 16:31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scripture tells us we should respect older ones.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Psalms 83:18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love, Jesus heals a leper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Hebrews 10:24,25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and humans will be at peace in the paradise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Isaiah 65:25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Jehovah created the heavens and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 Corinthians 13:4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spiritual woman was also a queen.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we want to be treated kindly we must do the same.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Daniel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at the meetings encourages us and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Jehosh'aphat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man learned the truth from his mom &amp; grandma.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Matthew 7:12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Jehovah saved this prophet from the lion's den.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Genesis 1:1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son of A'sa became king at 35 years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Matthew 24:14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Scripture/Character Match</dc:title>
  <dcterms:created xsi:type="dcterms:W3CDTF">2021-10-11T16:23:15Z</dcterms:created>
  <dcterms:modified xsi:type="dcterms:W3CDTF">2021-10-11T16:23:15Z</dcterms:modified>
</cp:coreProperties>
</file>