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angel    </w:t>
      </w:r>
      <w:r>
        <w:t xml:space="preserve">   apostle    </w:t>
      </w:r>
      <w:r>
        <w:t xml:space="preserve">   ark    </w:t>
      </w:r>
      <w:r>
        <w:t xml:space="preserve">   baptist    </w:t>
      </w:r>
      <w:r>
        <w:t xml:space="preserve">   bible    </w:t>
      </w:r>
      <w:r>
        <w:t xml:space="preserve">   disciple    </w:t>
      </w:r>
      <w:r>
        <w:t xml:space="preserve">   egypt    </w:t>
      </w:r>
      <w:r>
        <w:t xml:space="preserve">   eve    </w:t>
      </w:r>
      <w:r>
        <w:t xml:space="preserve">   father    </w:t>
      </w:r>
      <w:r>
        <w:t xml:space="preserve">   god    </w:t>
      </w:r>
      <w:r>
        <w:t xml:space="preserve">   gospel    </w:t>
      </w:r>
      <w:r>
        <w:t xml:space="preserve">   herod    </w:t>
      </w:r>
      <w:r>
        <w:t xml:space="preserve">   jerusalem    </w:t>
      </w:r>
      <w:r>
        <w:t xml:space="preserve">   Jesus    </w:t>
      </w:r>
      <w:r>
        <w:t xml:space="preserve">   letter    </w:t>
      </w:r>
      <w:r>
        <w:t xml:space="preserve">   Moses    </w:t>
      </w:r>
      <w:r>
        <w:t xml:space="preserve">   new    </w:t>
      </w:r>
      <w:r>
        <w:t xml:space="preserve">   noah    </w:t>
      </w:r>
      <w:r>
        <w:t xml:space="preserve">   old    </w:t>
      </w:r>
      <w:r>
        <w:t xml:space="preserve">   prophet    </w:t>
      </w:r>
      <w:r>
        <w:t xml:space="preserve">   psalm    </w:t>
      </w:r>
      <w:r>
        <w:t xml:space="preserve">   rainbow    </w:t>
      </w:r>
      <w:r>
        <w:t xml:space="preserve">   testament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</dc:title>
  <dcterms:created xsi:type="dcterms:W3CDTF">2021-10-11T16:22:45Z</dcterms:created>
  <dcterms:modified xsi:type="dcterms:W3CDTF">2021-10-11T16:22:45Z</dcterms:modified>
</cp:coreProperties>
</file>