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'Your word is a lamp to my feet, And a ____ to my path' Psalms 119:105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'Put on the full ____ of God...' Ephesians 6:11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'I am The ____ and the Omega....' Revelations 1:8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'...If you have ____ the size of a mustard seed,...' Matthew 17:20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'Set your mind on the things ___, not on the things that are on earth.' Colossians 3:2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'____ therefore to God. Resist the devil and he will flee from you' James 4:7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 can do all things through Christ who gives me ____.' Philippeans 4:13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'The Lord is my light and my ____; Whom shall I fear?...' Psalms 27:1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'____ without ceasing;' 1 Thessalonians 5:17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'Let everything that has breath ____ The Lord. ____ The Lord.' Psalms 150:6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'But now faith, hope, ____, abide these three; but the greatest is ____.' 1 Corinthians 13:13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</dc:title>
  <dcterms:created xsi:type="dcterms:W3CDTF">2021-10-11T16:22:47Z</dcterms:created>
  <dcterms:modified xsi:type="dcterms:W3CDTF">2021-10-11T16:22:47Z</dcterms:modified>
</cp:coreProperties>
</file>