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Scripture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GLORIFIED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REJOICE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SANCTIFICATION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ETERNAL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CALLED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SUFFERING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BELIEVERS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SPARE</w:t>
            </w:r>
          </w:p>
        </w:tc>
      </w:tr>
    </w:tbl>
    <w:p>
      <w:pPr>
        <w:pStyle w:val="WordBankSmall"/>
      </w:pPr>
      <w:r>
        <w:t xml:space="preserve">   SPARE    </w:t>
      </w:r>
      <w:r>
        <w:t xml:space="preserve">   REJOICE    </w:t>
      </w:r>
      <w:r>
        <w:t xml:space="preserve">   ROMANS    </w:t>
      </w:r>
      <w:r>
        <w:t xml:space="preserve">   SANCTIFICATION    </w:t>
      </w:r>
      <w:r>
        <w:t xml:space="preserve">   CALLED    </w:t>
      </w:r>
      <w:r>
        <w:t xml:space="preserve">   GOOD    </w:t>
      </w:r>
      <w:r>
        <w:t xml:space="preserve">   SON    </w:t>
      </w:r>
      <w:r>
        <w:t xml:space="preserve">   GLORIFIED    </w:t>
      </w:r>
      <w:r>
        <w:t xml:space="preserve">   SUFFERING    </w:t>
      </w:r>
      <w:r>
        <w:t xml:space="preserve">   SECURE    </w:t>
      </w:r>
      <w:r>
        <w:t xml:space="preserve">   FAITH    </w:t>
      </w:r>
      <w:r>
        <w:t xml:space="preserve">   BELIEVERS    </w:t>
      </w:r>
      <w:r>
        <w:t xml:space="preserve">   ETERNAL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Scripture</dc:title>
  <dcterms:created xsi:type="dcterms:W3CDTF">2021-10-11T16:22:06Z</dcterms:created>
  <dcterms:modified xsi:type="dcterms:W3CDTF">2021-10-11T16:22:06Z</dcterms:modified>
</cp:coreProperties>
</file>