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Scripture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word of every Beatitude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Moses was __________ of the staff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symbolizing the trinity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country where Egyptians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taking in crops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book of the bible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teachings of Jesus and the apostles; the Christian revelation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Moses killed the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_____ beginning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great praise, honor, or distinction bestowed by common consent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Moses led the _________ to paradise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the ________, our father, heavenly creator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father, son and holy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song by Florida Georgia Line that relates to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Moses fought to free the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 was __________ by the 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word appears in the bible 333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sit on the ________ of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Angels' source of transportation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 Crossword</dc:title>
  <dcterms:created xsi:type="dcterms:W3CDTF">2021-10-11T16:21:50Z</dcterms:created>
  <dcterms:modified xsi:type="dcterms:W3CDTF">2021-10-11T16:21:50Z</dcterms:modified>
</cp:coreProperties>
</file>