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Scripture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Proverbs 25:18, what were one of the things said, that he that beareth false false witness was against his neighbor?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carried in the heavens on a chariot of fire? ( II Kings 2:11)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Joel say we should rend instead of our garments? ( Joel 2:13)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one of the tools used, but not heard in the building of the temple? (I Kings 6:7)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O.T. Prophet writes of the Lord standing upon a wall with a plumbline in his hand?  (Amos 7:7)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what material were the bricks fastened together? ( Genesis 11:3)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King of Israel died in battle in his war chariot, which had to be washed in the pool of Samaria? (I Kings 22: 35-38)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O.T. Prophet went up into the air, long before airplanes were invented? (II Kings 2:11)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more blessed than to receive? (Acts 20:35)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Paul say there is no difference between the Jews and the Greeks? (Romans 10:12)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Crossword Puzzle</dc:title>
  <dcterms:created xsi:type="dcterms:W3CDTF">2021-10-11T16:23:11Z</dcterms:created>
  <dcterms:modified xsi:type="dcterms:W3CDTF">2021-10-11T16:23:11Z</dcterms:modified>
</cp:coreProperties>
</file>