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SARAH    </w:t>
      </w:r>
      <w:r>
        <w:t xml:space="preserve">   SARIAH    </w:t>
      </w:r>
      <w:r>
        <w:t xml:space="preserve">   NAOMI    </w:t>
      </w:r>
      <w:r>
        <w:t xml:space="preserve">   RUTH    </w:t>
      </w:r>
      <w:r>
        <w:t xml:space="preserve">   ABINADI    </w:t>
      </w:r>
      <w:r>
        <w:t xml:space="preserve">   KING BENJAMIN    </w:t>
      </w:r>
      <w:r>
        <w:t xml:space="preserve">   JOB    </w:t>
      </w:r>
      <w:r>
        <w:t xml:space="preserve">   DANIEL    </w:t>
      </w:r>
      <w:r>
        <w:t xml:space="preserve">   DAVID    </w:t>
      </w:r>
      <w:r>
        <w:t xml:space="preserve">   MORONI    </w:t>
      </w:r>
      <w:r>
        <w:t xml:space="preserve">   MORMON    </w:t>
      </w:r>
      <w:r>
        <w:t xml:space="preserve">   NEPHI    </w:t>
      </w:r>
      <w:r>
        <w:t xml:space="preserve">   ENOS    </w:t>
      </w:r>
      <w:r>
        <w:t xml:space="preserve">   ESTHER    </w:t>
      </w:r>
      <w:r>
        <w:t xml:space="preserve">   ALMA    </w:t>
      </w:r>
      <w:r>
        <w:t xml:space="preserve">   MOSES    </w:t>
      </w:r>
      <w:r>
        <w:t xml:space="preserve">   AMMON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Heroes</dc:title>
  <dcterms:created xsi:type="dcterms:W3CDTF">2021-10-11T16:21:37Z</dcterms:created>
  <dcterms:modified xsi:type="dcterms:W3CDTF">2021-10-11T16:21:37Z</dcterms:modified>
</cp:coreProperties>
</file>