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Scripture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 4:4  - And he became Satan, yea, even the devil, the father of all ____, to deceive and to blind men, and to lead them captive at his will, even as many as would not hearken unto my voice.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Nephi 10:19 - …For he that __________ seeketh shall find…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Isaiah 34:16  - …____ ye out of the book of the Lord…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Nephi 4:15-16 - … my heart ______eth continually upon the things which I have seen and heard…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Nephi 10:19 - …for I did _____ all scriptures unto us…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D&amp;C 88:118 - …seek ye out of the ____ _____...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D&amp;C 138: 1-11 - … the eyes of my _____________ were opened…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Ne. 32: 3  - …_____ upon the words of Christ…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D&amp;C 11: 22  - … hold your peace; _____ my word…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JS-H 1:11-13  - … I _______ed on it again and again…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5:39 - ... Search the _________; for in them ye think ye have eternal life: and they are they which testify of me,,,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JS-M 1: 37  - … whoso ________th up my word, shall not be deceived…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Ps. 119: 105 - ...Thy ____ is a lamp unto my feet, and a light unto my path... </w:t>
            </w:r>
          </w:p>
        </w:tc>
      </w:tr>
    </w:tbl>
    <w:p>
      <w:pPr>
        <w:pStyle w:val="WordBankSmall"/>
      </w:pPr>
      <w:r>
        <w:t xml:space="preserve">   Understanding    </w:t>
      </w:r>
      <w:r>
        <w:t xml:space="preserve">   Bestbooks    </w:t>
      </w:r>
      <w:r>
        <w:t xml:space="preserve">   Liken    </w:t>
      </w:r>
      <w:r>
        <w:t xml:space="preserve">   Lies    </w:t>
      </w:r>
      <w:r>
        <w:t xml:space="preserve">   Reflect     </w:t>
      </w:r>
      <w:r>
        <w:t xml:space="preserve">   Seek    </w:t>
      </w:r>
      <w:r>
        <w:t xml:space="preserve">   Feast     </w:t>
      </w:r>
      <w:r>
        <w:t xml:space="preserve">   Treasure    </w:t>
      </w:r>
      <w:r>
        <w:t xml:space="preserve">   Scriptures    </w:t>
      </w:r>
      <w:r>
        <w:t xml:space="preserve">   Word    </w:t>
      </w:r>
      <w:r>
        <w:t xml:space="preserve">   Study     </w:t>
      </w:r>
      <w:r>
        <w:t xml:space="preserve">   Diligently    </w:t>
      </w:r>
      <w:r>
        <w:t xml:space="preserve">   Ponder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Study</dc:title>
  <dcterms:created xsi:type="dcterms:W3CDTF">2021-10-11T16:22:36Z</dcterms:created>
  <dcterms:modified xsi:type="dcterms:W3CDTF">2021-10-11T16:22:36Z</dcterms:modified>
</cp:coreProperties>
</file>