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 Test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son, who became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Bathsheba's husband and one of King David's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Jonathan's lame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Enemies of the People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had a son with this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would not share his food with David and his men even though he had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Special Messenger and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David's son's wanted to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Nabal's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Saul's son and David's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feared soldier in the Philistine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 of Saul became King for 2 years after King Saul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King Appointed by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Test 2020</dc:title>
  <dcterms:created xsi:type="dcterms:W3CDTF">2021-10-11T16:23:01Z</dcterms:created>
  <dcterms:modified xsi:type="dcterms:W3CDTF">2021-10-11T16:23:01Z</dcterms:modified>
</cp:coreProperties>
</file>