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Test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Solomon    </w:t>
      </w:r>
      <w:r>
        <w:t xml:space="preserve">   Uriah    </w:t>
      </w:r>
      <w:r>
        <w:t xml:space="preserve">   Bathsheba    </w:t>
      </w:r>
      <w:r>
        <w:t xml:space="preserve">   Ishbosheth    </w:t>
      </w:r>
      <w:r>
        <w:t xml:space="preserve">   Mephibosheth    </w:t>
      </w:r>
      <w:r>
        <w:t xml:space="preserve">   Abigail    </w:t>
      </w:r>
      <w:r>
        <w:t xml:space="preserve">   Nabal    </w:t>
      </w:r>
      <w:r>
        <w:t xml:space="preserve">   Jonathan    </w:t>
      </w:r>
      <w:r>
        <w:t xml:space="preserve">   Goliath    </w:t>
      </w:r>
      <w:r>
        <w:t xml:space="preserve">   Saul    </w:t>
      </w:r>
      <w:r>
        <w:t xml:space="preserve">   Samuel    </w:t>
      </w:r>
      <w:r>
        <w:t xml:space="preserve">   Israelites    </w:t>
      </w:r>
      <w:r>
        <w:t xml:space="preserve">   Philistines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Test 2020</dc:title>
  <dcterms:created xsi:type="dcterms:W3CDTF">2021-10-11T16:23:03Z</dcterms:created>
  <dcterms:modified xsi:type="dcterms:W3CDTF">2021-10-11T16:23:03Z</dcterms:modified>
</cp:coreProperties>
</file>