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Alma    </w:t>
      </w:r>
      <w:r>
        <w:t xml:space="preserve">   Amaron    </w:t>
      </w:r>
      <w:r>
        <w:t xml:space="preserve">   Ammaron    </w:t>
      </w:r>
      <w:r>
        <w:t xml:space="preserve">   Antipus    </w:t>
      </w:r>
      <w:r>
        <w:t xml:space="preserve">   Gid    </w:t>
      </w:r>
      <w:r>
        <w:t xml:space="preserve">   Gideon    </w:t>
      </w:r>
      <w:r>
        <w:t xml:space="preserve">   God    </w:t>
      </w:r>
      <w:r>
        <w:t xml:space="preserve">   Helaman    </w:t>
      </w:r>
      <w:r>
        <w:t xml:space="preserve">   Holy ghost    </w:t>
      </w:r>
      <w:r>
        <w:t xml:space="preserve">   Jesus    </w:t>
      </w:r>
      <w:r>
        <w:t xml:space="preserve">   Liahona    </w:t>
      </w:r>
      <w:r>
        <w:t xml:space="preserve">   Limhi    </w:t>
      </w:r>
      <w:r>
        <w:t xml:space="preserve">   Moronihah    </w:t>
      </w:r>
      <w:r>
        <w:t xml:space="preserve">   Nephi    </w:t>
      </w:r>
      <w:r>
        <w:t xml:space="preserve">   Urin and thummim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Scriptures</dc:title>
  <dcterms:created xsi:type="dcterms:W3CDTF">2021-10-11T16:21:34Z</dcterms:created>
  <dcterms:modified xsi:type="dcterms:W3CDTF">2021-10-11T16:21:34Z</dcterms:modified>
</cp:coreProperties>
</file>