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Scriptures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person in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Seventh Plague in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Noah's 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Sarah's maid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 into 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23rd Psalm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first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jacob's youngest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Michal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mother in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Methuselah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king in Bible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Manasseh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reigning Judah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first Miracle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Scriptures Challenges</dc:title>
  <dcterms:created xsi:type="dcterms:W3CDTF">2021-10-11T16:23:13Z</dcterms:created>
  <dcterms:modified xsi:type="dcterms:W3CDTF">2021-10-11T16:23:13Z</dcterms:modified>
</cp:coreProperties>
</file>